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北京星河湾室内设计作品  2</w:t>
      </w:r>
    </w:p>
    <w:p>
      <w:r>
        <w:rPr>
          <w:rFonts w:ascii="宋体" w:hAnsi="宋体" w:eastAsia="宋体"/>
          <w:sz w:val="24"/>
        </w:rPr>
        <w:t>宏宇集团规划设计部编制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北京星河湾室内设计作品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宏宇集团规划设计部编制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本书出售、求购地址：https://www.jiaokey.com/book/detail/11979207.html</w:t>
      </w:r>
    </w:p>
    <w:p>
      <w:r>
        <w:t>更多相关图书推荐：https://www.jiaokey.com</w:t>
      </w:r>
    </w:p>
    <w:p>
      <w:r>
        <w:t>宏宇集团规划设计部编制 其他作品：https://www.jiaokey.com/tag/宏宇集团规划设计部编制.html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关键词搜索：https://www.jiaokey.com/tag/北京星河湾室内设计作品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