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秘密全集  世界上最神奇的潜能开发训练</w:t>
      </w:r>
    </w:p>
    <w:p>
      <w:r>
        <w:rPr>
          <w:rFonts w:ascii="宋体" w:hAnsi="宋体" w:eastAsia="宋体"/>
          <w:sz w:val="24"/>
        </w:rPr>
        <w:t>（美）华莱士·沃特斯编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秘密全集  世界上最神奇的潜能开发训练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（美）华莱士·沃特斯编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本书出售、求购地址：https://www.jiaokey.com/book/detail/11979202.html</w:t>
      </w:r>
    </w:p>
    <w:p>
      <w:r>
        <w:t>更多相关图书推荐：https://www.jiaokey.com</w:t>
      </w:r>
    </w:p>
    <w:p>
      <w:r>
        <w:t>（美）华莱士·沃特斯编 其他作品：https://www.jiaokey.com/tag/（美）华莱士·沃特斯编.html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关键词搜索：https://www.jiaokey.com/tag/秘密全集  世界上最神奇的潜能开发训练.html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