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书名：房地产开发经营管理学</w:t>
      </w:r>
    </w:p>
    <w:p>
      <w:r>
        <w:t>作者：赖一飞，刘跃前，郑志刚编著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总页数：246</w:t>
      </w:r>
    </w:p>
    <w:p>
      <w:r>
        <w:t>更多请访问教客网: www.jiaokey.com</w:t>
      </w:r>
    </w:p>
    <w:p>
      <w:r>
        <w:t>房地产开发经营管理学 评论地址：https://www.jiaokey.com/book/detail/11979169.html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