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土地利用变化的土壤侵蚀效应评价  一个西南喀斯特山区的研究案例</w:t>
      </w:r>
    </w:p>
    <w:p>
      <w:r>
        <w:rPr>
          <w:rFonts w:ascii="宋体" w:hAnsi="宋体" w:eastAsia="宋体"/>
          <w:sz w:val="24"/>
        </w:rPr>
        <w:t>许月卿著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土地利用变化的土壤侵蚀效应评价  一个西南喀斯特山区的研究案例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许月卿著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本书出售、求购地址：https://www.jiaokey.com/book/detail/11979165.html</w:t>
      </w:r>
    </w:p>
    <w:p>
      <w:r>
        <w:t>更多相关图书推荐：https://www.jiaokey.com</w:t>
      </w:r>
    </w:p>
    <w:p>
      <w:r>
        <w:t>许月卿著 其他作品：https://www.jiaokey.com/tag/许月卿著.html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关键词搜索：https://www.jiaokey.com/tag/土地利用变化的土壤侵蚀效应评价  一个西南喀斯特山区的研究案例.html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