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海滨生态旅游开发模式研究  以江苏海滨为例</w:t>
      </w:r>
    </w:p>
    <w:p>
      <w:r>
        <w:rPr>
          <w:rFonts w:ascii="宋体" w:hAnsi="宋体" w:eastAsia="宋体"/>
          <w:sz w:val="24"/>
        </w:rPr>
        <w:t>黄震方等著（南京师范大学地理科学学院旅游系）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海滨生态旅游开发模式研究  以江苏海滨为例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黄震方等著（南京师范大学地理科学学院旅游系）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本书出售、求购地址：https://www.jiaokey.com/book/detail/11979160.html</w:t>
      </w:r>
    </w:p>
    <w:p>
      <w:r>
        <w:t>更多相关图书推荐：https://www.jiaokey.com</w:t>
      </w:r>
    </w:p>
    <w:p>
      <w:r>
        <w:t>黄震方等著（南京师范大学地理科学学院旅游系） 其他作品：https://www.jiaokey.com/tag/黄震方等著（南京师范大学地理科学学院旅游系）.html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关键词搜索：https://www.jiaokey.com/tag/海滨生态旅游开发模式研究  以江苏海滨为例.html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