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九龙江流域农业非点源污染机理与控制研究</w:t>
      </w:r>
    </w:p>
    <w:p>
      <w:r>
        <w:rPr>
          <w:rFonts w:ascii="宋体" w:hAnsi="宋体" w:eastAsia="宋体"/>
          <w:sz w:val="24"/>
        </w:rPr>
        <w:t>洪华生，黄金良，曹文志著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九龙江流域农业非点源污染机理与控制研究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洪华生，黄金良，曹文志著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本书出售、求购地址：https://www.jiaokey.com/book/detail/11979154.html</w:t>
      </w:r>
    </w:p>
    <w:p>
      <w:r>
        <w:t>更多相关图书推荐：https://www.jiaokey.com</w:t>
      </w:r>
    </w:p>
    <w:p>
      <w:r>
        <w:t>洪华生，黄金良，曹文志著 其他作品：https://www.jiaokey.com/tag/洪华生，黄金良，曹文志著.html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关键词搜索：https://www.jiaokey.com/tag/九龙江流域农业非点源污染机理与控制研究.html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