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书名：汽车维修实训  中级</w:t>
      </w:r>
    </w:p>
    <w:p>
      <w:r>
        <w:t>作者：鞠鲁粤主编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汽车维修实训  中级 评论地址：https://www.jiaokey.com/book/detail/11979112.html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