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书名：武术文化与修身</w:t>
      </w:r>
    </w:p>
    <w:p>
      <w:r>
        <w:t>作者：刘峻骧编著</w:t>
      </w:r>
    </w:p>
    <w:p>
      <w:r>
        <w:t>出版社：北京：中央编译出版社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武术文化与修身 评论地址：https://www.jiaokey.com/book/detail/11979084.html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