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天堂沉默了半小时  影视中的信仰与人生</w:t>
      </w:r>
    </w:p>
    <w:p>
      <w:r>
        <w:rPr>
          <w:rFonts w:ascii="宋体" w:hAnsi="宋体" w:eastAsia="宋体"/>
          <w:sz w:val="24"/>
        </w:rPr>
        <w:t>王书亚著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天堂沉默了半小时  影视中的信仰与人生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本书出售、求购地址：https://www.jiaokey.com/book/detail/11979078.html</w:t>
      </w:r>
    </w:p>
    <w:p>
      <w:r>
        <w:t>更多相关图书推荐：https://www.jiaokey.com</w:t>
      </w:r>
    </w:p>
    <w:p>
      <w:r>
        <w:t>王书亚著 其他作品：https://www.jiaokey.com/tag/王书亚著.html</w:t>
      </w:r>
    </w:p>
    <w:p>
      <w:r>
        <w:t>关键词搜索：https://www.jiaokey.com/tag/天堂沉默了半小时  影视中的信仰与人生.html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