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饺子馆和高级餐定，哪个更赚钱?</w:t>
      </w:r>
    </w:p>
    <w:p>
      <w:r>
        <w:rPr>
          <w:rFonts w:ascii="宋体" w:hAnsi="宋体" w:eastAsia="宋体"/>
          <w:sz w:val="24"/>
        </w:rPr>
        <w:t>（日）林总著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饺子馆和高级餐定，哪个更赚钱?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本书出售、求购地址：https://www.jiaokey.com/book/detail/11979077.html</w:t>
      </w:r>
    </w:p>
    <w:p>
      <w:r>
        <w:t>更多相关图书推荐：https://www.jiaokey.com</w:t>
      </w:r>
    </w:p>
    <w:p>
      <w:r>
        <w:t>（日）林总著 其他作品：https://www.jiaokey.com/tag/（日）林总著.html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关键词搜索：https://www.jiaokey.com/tag/饺子馆和高级餐定，哪个更赚钱?.html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