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梦想金山  一个坚持梦想的创业故事</w:t>
      </w:r>
    </w:p>
    <w:p>
      <w:r>
        <w:rPr>
          <w:rFonts w:ascii="宋体" w:hAnsi="宋体" w:eastAsia="宋体"/>
          <w:sz w:val="24"/>
        </w:rPr>
        <w:t>许晓辉，刘峰，魏雪峰著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梦想金山  一个坚持梦想的创业故事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许晓辉，刘峰，魏雪峰著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本书出售、求购地址：https://www.jiaokey.com/book/detail/11979061.html</w:t>
      </w:r>
    </w:p>
    <w:p>
      <w:r>
        <w:t>更多相关图书推荐：https://www.jiaokey.com</w:t>
      </w:r>
    </w:p>
    <w:p>
      <w:r>
        <w:t>许晓辉，刘峰，魏雪峰著 其他作品：https://www.jiaokey.com/tag/许晓辉，刘峰，魏雪峰著.html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关键词搜索：https://www.jiaokey.com/tag/梦想金山  一个坚持梦想的创业故事.html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