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书名：一句话改变孩子一生  98位好家长给您的教子建议</w:t>
      </w:r>
    </w:p>
    <w:p>
      <w:r>
        <w:t>作者：李洁编著</w:t>
      </w:r>
    </w:p>
    <w:p>
      <w:r>
        <w:t>出版社：北京：北京工业大学出版社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一句话改变孩子一生  98位好家长给您的教子建议 评论地址：https://www.jiaokey.com/book/detail/11979054.html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