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民国政坛上的八大奇人</w:t>
      </w:r>
    </w:p>
    <w:p>
      <w:r>
        <w:rPr>
          <w:rFonts w:ascii="宋体" w:hAnsi="宋体" w:eastAsia="宋体"/>
          <w:sz w:val="24"/>
        </w:rPr>
        <w:t>左玉河著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民国政坛上的八大奇人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政治家-生平事迹-中国-民国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本书出售、求购地址：https://www.jiaokey.com/book/detail/11978989.html</w:t>
      </w:r>
    </w:p>
    <w:p>
      <w:r>
        <w:t>更多相关图书推荐：https://www.jiaokey.com</w:t>
      </w:r>
    </w:p>
    <w:p>
      <w:r>
        <w:t>左玉河著 其他作品：https://www.jiaokey.com/tag/左玉河著.html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关键词搜索：https://www.jiaokey.com/tag/政治家-生平事迹-中国-民国.html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