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书名：盲信号处理：理论与实践</w:t>
      </w:r>
    </w:p>
    <w:p>
      <w:r>
        <w:t>作者：史习智等著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盲信号处理：理论与实践 评论地址：https://www.jiaokey.com/book/detail/11978980.html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