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全国名校经济学考研真题详解  非北京院校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全国名校经济学考研真题详解  非北京院校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本书出售、求购地址：https://www.jiaokey.com/book/detail/11978954.html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关键词搜索：https://www.jiaokey.com/tag/全国名校经济学考研真题详解  非北京院校.html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