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五分一毛：聚焦美国福利改革之弊</w:t>
      </w:r>
    </w:p>
    <w:p>
      <w:r>
        <w:rPr>
          <w:rFonts w:ascii="宋体" w:hAnsi="宋体" w:eastAsia="宋体"/>
          <w:sz w:val="24"/>
        </w:rPr>
        <w:t>（美）芭芭拉·埃伦里奇著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五分一毛：聚焦美国福利改革之弊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（美）芭芭拉·埃伦里奇著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本书出售、求购地址：https://www.jiaokey.com/book/detail/11978946.html</w:t>
      </w:r>
    </w:p>
    <w:p>
      <w:r>
        <w:t>更多相关图书推荐：https://www.jiaokey.com</w:t>
      </w:r>
    </w:p>
    <w:p>
      <w:r>
        <w:t>（美）芭芭拉·埃伦里奇著 其他作品：https://www.jiaokey.com/tag/（美）芭芭拉·埃伦里奇著.html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关键词搜索：https://www.jiaokey.com/tag/五分一毛：聚焦美国福利改革之弊.html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