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所多玛的咒语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所多玛的咒语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本书出售、求购地址：https://www.jiaokey.com/book/detail/11978942.html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关键词搜索：https://www.jiaokey.com/tag/所多玛的咒语.html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