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书名：搜狐购车指南</w:t>
      </w:r>
    </w:p>
    <w:p>
      <w:r>
        <w:t>作者：搜狐购车频道编</w:t>
      </w:r>
    </w:p>
    <w:p>
      <w:r>
        <w:t>出版社：北京：北京理工大学出版社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搜狐购车指南 评论地址：https://www.jiaokey.com/book/detail/11978933.html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