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析案说法：供电企业维权实录</w:t>
      </w:r>
    </w:p>
    <w:p>
      <w:r>
        <w:rPr>
          <w:rFonts w:ascii="宋体" w:hAnsi="宋体" w:eastAsia="宋体"/>
          <w:sz w:val="24"/>
        </w:rPr>
        <w:t>万明善，董兰萍主编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析案说法：供电企业维权实录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万明善，董兰萍主编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本书出售、求购地址：https://www.jiaokey.com/book/detail/11978888.html</w:t>
      </w:r>
    </w:p>
    <w:p>
      <w:r>
        <w:t>更多相关图书推荐：https://www.jiaokey.com</w:t>
      </w:r>
    </w:p>
    <w:p>
      <w:r>
        <w:t>万明善，董兰萍主编 其他作品：https://www.jiaokey.com/tag/万明善，董兰萍主编.html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关键词搜索：https://www.jiaokey.com/tag/析案说法：供电企业维权实录.html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