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无失真信源编码纠错译码理论与技术</w:t>
      </w:r>
    </w:p>
    <w:p>
      <w:r>
        <w:rPr>
          <w:rFonts w:ascii="宋体" w:hAnsi="宋体" w:eastAsia="宋体"/>
          <w:sz w:val="24"/>
        </w:rPr>
        <w:t>刘立柱，丁志鸿，王刚等著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无失真信源编码纠错译码理论与技术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刘立柱，丁志鸿，王刚等著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本书出售、求购地址：https://www.jiaokey.com/book/detail/11978882.html</w:t>
      </w:r>
    </w:p>
    <w:p>
      <w:r>
        <w:t>更多相关图书推荐：https://www.jiaokey.com</w:t>
      </w:r>
    </w:p>
    <w:p>
      <w:r>
        <w:t>刘立柱，丁志鸿，王刚等著 其他作品：https://www.jiaokey.com/tag/刘立柱，丁志鸿，王刚等著.html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关键词搜索：https://www.jiaokey.com/tag/无失真信源编码纠错译码理论与技术.html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