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书名：高校工会工作的理论思考</w:t>
      </w:r>
    </w:p>
    <w:p>
      <w:r>
        <w:t>作者：张增泰主编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高校工会工作的理论思考 评论地址：https://www.jiaokey.com/book/detail/11978857.html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