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书名：实用危重症医学</w:t>
      </w:r>
    </w:p>
    <w:p>
      <w:r>
        <w:t>作者：万献尧，马晓春主编</w:t>
      </w:r>
    </w:p>
    <w:p>
      <w:r>
        <w:t>出版社：北京:人民军医出版社,2008.01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实用危重症医学 评论地址：https://www.jiaokey.com/book/detail/11978843.html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