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书名：青少年参与和青年文化的国际视野</w:t>
      </w:r>
    </w:p>
    <w:p>
      <w:r>
        <w:t>作者：陆士桢主编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青少年参与和青年文化的国际视野 评论地址：https://www.jiaokey.com/book/detail/11978835.html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