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2008护理学（护士）通关宝典  习题精选与模拟试卷  第3版</w:t>
      </w:r>
    </w:p>
    <w:p>
      <w:r>
        <w:rPr>
          <w:rFonts w:ascii="宋体" w:hAnsi="宋体" w:eastAsia="宋体"/>
          <w:sz w:val="24"/>
        </w:rPr>
        <w:t>张春舫，任景坤主编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2008护理学（护士）通关宝典  习题精选与模拟试卷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张春舫，任景坤主编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本书出售、求购地址：https://www.jiaokey.com/book/detail/11978818.html</w:t>
      </w:r>
    </w:p>
    <w:p>
      <w:r>
        <w:t>更多相关图书推荐：https://www.jiaokey.com</w:t>
      </w:r>
    </w:p>
    <w:p>
      <w:r>
        <w:t>张春舫，任景坤主编 其他作品：https://www.jiaokey.com/tag/张春舫，任景坤主编.html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关键词搜索：https://www.jiaokey.com/tag/2008护理学（护士）通关宝典  习题精选与模拟试卷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