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药物粉体压缩技术</w:t>
      </w:r>
    </w:p>
    <w:p>
      <w:r>
        <w:rPr>
          <w:rFonts w:ascii="宋体" w:hAnsi="宋体" w:eastAsia="宋体"/>
          <w:sz w:val="24"/>
        </w:rPr>
        <w:t>（瑞士）G.阿尔德勃，C.尼斯特伦主编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药物粉体压缩技术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（瑞士）G.阿尔德勃，C.尼斯特伦主编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本书出售、求购地址：https://www.jiaokey.com/book/detail/11978759.html</w:t>
      </w:r>
    </w:p>
    <w:p>
      <w:r>
        <w:t>更多相关图书推荐：https://www.jiaokey.com</w:t>
      </w:r>
    </w:p>
    <w:p>
      <w:r>
        <w:t>（瑞士）G.阿尔德勃，C.尼斯特伦主编 其他作品：https://www.jiaokey.com/tag/（瑞士）G.阿尔德勃，C.尼斯特伦主编.html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关键词搜索：https://www.jiaokey.com/tag/药物粉体压缩技术.html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