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书名：心灵简史  探寻人的奥秘与人生的意义</w:t>
      </w:r>
    </w:p>
    <w:p>
      <w:r>
        <w:t>作者：弗洛伊德，阿德勒，皮亚杰等著</w:t>
      </w:r>
    </w:p>
    <w:p>
      <w:r>
        <w:t>出版社：北京：中国言实出版社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心灵简史  探寻人的奥秘与人生的意义 评论地址：https://www.jiaokey.com/book/detail/11978750.html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