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  超级畅销书双语彩色插图本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  超级畅销书双语彩色插图本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本书出售、求购地址：https://www.jiaokey.com/book/detail/11978749.html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关键词搜索：https://www.jiaokey.com/tag/瓦尔登湖  超级畅销书双语彩色插图本.html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