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台湾政治转型与分离倾向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台湾政治转型与分离倾向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本书出售、求购地址：https://www.jiaokey.com/book/detail/11978740.html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关键词搜索：https://www.jiaokey.com/tag/台湾政治转型与分离倾向.html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