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氩弧焊技术入门与提高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氩弧焊技术入门与提高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本书出售、求购地址：https://www.jiaokey.com/book/detail/11978719.html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关键词搜索：https://www.jiaokey.com/tag/氩弧焊技术入门与提高.html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