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机械制图与公差测量速查手册</w:t>
      </w:r>
    </w:p>
    <w:p>
      <w:r>
        <w:rPr>
          <w:rFonts w:ascii="宋体" w:hAnsi="宋体" w:eastAsia="宋体"/>
          <w:sz w:val="24"/>
        </w:rPr>
        <w:t>孙开元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机械制图与公差测量速查手册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孙开元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本书出售、求购地址：https://www.jiaokey.com/book/detail/11978707.html</w:t>
      </w:r>
    </w:p>
    <w:p>
      <w:r>
        <w:t>更多相关图书推荐：https://www.jiaokey.com</w:t>
      </w:r>
    </w:p>
    <w:p>
      <w:r>
        <w:t>孙开元 其他作品：https://www.jiaokey.com/tag/孙开元.html</w:t>
      </w:r>
    </w:p>
    <w:p>
      <w:r>
        <w:t>关键词搜索：https://www.jiaokey.com/tag/机械制图与公差测量速查手册.html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