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软件项目估计  第2版</w:t>
      </w:r>
    </w:p>
    <w:p>
      <w:r>
        <w:rPr>
          <w:rFonts w:ascii="宋体" w:hAnsi="宋体" w:eastAsia="宋体"/>
          <w:sz w:val="24"/>
        </w:rPr>
        <w:t>CAPERS JONES著（美国软件生产力研究所）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软件项目估计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CAPERS JONES著（美国软件生产力研究所）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本书出售、求购地址：https://www.jiaokey.com/book/detail/11978668.html</w:t>
      </w:r>
    </w:p>
    <w:p>
      <w:r>
        <w:t>更多相关图书推荐：https://www.jiaokey.com</w:t>
      </w:r>
    </w:p>
    <w:p>
      <w:r>
        <w:t>CAPERS JONES著（美国软件生产力研究所） 其他作品：https://www.jiaokey.com/tag/CAPERS JONES著（美国软件生产力研究所）.html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关键词搜索：https://www.jiaokey.com/tag/软件项目估计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