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11.0有限元分析理论与工程应用</w:t>
      </w:r>
    </w:p>
    <w:p>
      <w:r>
        <w:rPr>
          <w:rFonts w:ascii="宋体" w:hAnsi="宋体" w:eastAsia="宋体"/>
          <w:sz w:val="24"/>
        </w:rPr>
        <w:t>张朝晖，李树奎编著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11.0有限元分析理论与工程应用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张朝晖，李树奎编著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本书出售、求购地址：https://www.jiaokey.com/book/detail/11978666.html</w:t>
      </w:r>
    </w:p>
    <w:p>
      <w:r>
        <w:t>更多相关图书推荐：https://www.jiaokey.com</w:t>
      </w:r>
    </w:p>
    <w:p>
      <w:r>
        <w:t>张朝晖，李树奎编著 其他作品：https://www.jiaokey.com/tag/张朝晖，李树奎编著.html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关键词搜索：https://www.jiaokey.com/tag/ANSYS 11.0有限元分析理论与工程应用.html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