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网站设计指南 通过Dreamweaver CS3学习HTML+DIV+CSS</w:t>
      </w:r>
    </w:p>
    <w:p>
      <w:r>
        <w:rPr>
          <w:rFonts w:ascii="宋体" w:hAnsi="宋体" w:eastAsia="宋体"/>
          <w:sz w:val="24"/>
        </w:rPr>
        <w:t>黄军宝编著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网站设计指南 通过Dreamweaver CS3学习HTML+DIV+CSS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黄军宝编著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本书出售、求购地址：https://www.jiaokey.com/book/detail/11978644.html</w:t>
      </w:r>
    </w:p>
    <w:p>
      <w:r>
        <w:t>更多相关图书推荐：https://www.jiaokey.com</w:t>
      </w:r>
    </w:p>
    <w:p>
      <w:r>
        <w:t>黄军宝编著 其他作品：https://www.jiaokey.com/tag/黄军宝编著.html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关键词搜索：https://www.jiaokey.com/tag/网站设计指南 通过Dreamweaver CS3学习HTML+DIV+CSS.html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