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电脑上网新手指南针  双色印刷</w:t>
      </w:r>
    </w:p>
    <w:p>
      <w:r>
        <w:rPr>
          <w:rFonts w:ascii="宋体" w:hAnsi="宋体" w:eastAsia="宋体"/>
          <w:sz w:val="24"/>
        </w:rPr>
        <w:t>田明君，李新波，张健编著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电脑上网新手指南针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田明君，李新波，张健编著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本书出售、求购地址：https://www.jiaokey.com/book/detail/11978637.html</w:t>
      </w:r>
    </w:p>
    <w:p>
      <w:r>
        <w:t>更多相关图书推荐：https://www.jiaokey.com</w:t>
      </w:r>
    </w:p>
    <w:p>
      <w:r>
        <w:t>田明君，李新波，张健编著 其他作品：https://www.jiaokey.com/tag/田明君，李新波，张健编著.html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关键词搜索：https://www.jiaokey.com/tag/电脑上网新手指南针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