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 参数化设计高级应用教程</w:t>
      </w:r>
    </w:p>
    <w:p>
      <w:r>
        <w:rPr>
          <w:rFonts w:ascii="宋体" w:hAnsi="宋体" w:eastAsia="宋体"/>
          <w:sz w:val="24"/>
        </w:rPr>
        <w:t>黄恺，李雷，刘杰等编著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 参数化设计高级应用教程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黄恺，李雷，刘杰等编著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本书出售、求购地址：https://www.jiaokey.com/book/detail/11978634.html</w:t>
      </w:r>
    </w:p>
    <w:p>
      <w:r>
        <w:t>更多相关图书推荐：https://www.jiaokey.com</w:t>
      </w:r>
    </w:p>
    <w:p>
      <w:r>
        <w:t>黄恺，李雷，刘杰等编著 其他作品：https://www.jiaokey.com/tag/黄恺，李雷，刘杰等编著.html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关键词搜索：https://www.jiaokey.com/tag/Pro/E 参数化设计高级应用教程.html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