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时尚鸡尾酒独家配方</w:t>
      </w:r>
    </w:p>
    <w:p>
      <w:r>
        <w:rPr>
          <w:rFonts w:ascii="宋体" w:hAnsi="宋体" w:eastAsia="宋体"/>
          <w:sz w:val="24"/>
        </w:rPr>
        <w:t>从羽，路杨编著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时尚鸡尾酒独家配方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从羽，路杨编著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本书出售、求购地址：https://www.jiaokey.com/book/detail/11978587.html</w:t>
      </w:r>
    </w:p>
    <w:p>
      <w:r>
        <w:t>更多相关图书推荐：https://www.jiaokey.com</w:t>
      </w:r>
    </w:p>
    <w:p>
      <w:r>
        <w:t>从羽，路杨编著 其他作品：https://www.jiaokey.com/tag/从羽，路杨编著.html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关键词搜索：https://www.jiaokey.com/tag/时尚鸡尾酒独家配方.html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