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六足动物  昆虫  系统发生的研究</w:t>
      </w:r>
    </w:p>
    <w:p>
      <w:r>
        <w:rPr>
          <w:rFonts w:ascii="宋体" w:hAnsi="宋体" w:eastAsia="宋体"/>
          <w:sz w:val="24"/>
        </w:rPr>
        <w:t>尹文英，宋大祥，杨星科等编著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六足动物  昆虫  系统发生的研究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尹文英，宋大祥，杨星科等编著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本书出售、求购地址：https://www.jiaokey.com/book/detail/11978518.html</w:t>
      </w:r>
    </w:p>
    <w:p>
      <w:r>
        <w:t>更多相关图书推荐：https://www.jiaokey.com</w:t>
      </w:r>
    </w:p>
    <w:p>
      <w:r>
        <w:t>尹文英，宋大祥，杨星科等编著 其他作品：https://www.jiaokey.com/tag/尹文英，宋大祥，杨星科等编著.html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关键词搜索：https://www.jiaokey.com/tag/六足动物  昆虫  系统发生的研究.html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