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生物活性炭水质净化理论和技术</w:t>
      </w:r>
    </w:p>
    <w:p>
      <w:r>
        <w:rPr>
          <w:rFonts w:ascii="宋体" w:hAnsi="宋体" w:eastAsia="宋体"/>
          <w:sz w:val="24"/>
        </w:rPr>
        <w:t>刘红，谢倍珍，李安婕等著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生物活性炭水质净化理论和技术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刘红，谢倍珍，李安婕等著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本书出售、求购地址：https://www.jiaokey.com/book/detail/11978495.html</w:t>
      </w:r>
    </w:p>
    <w:p>
      <w:r>
        <w:t>更多相关图书推荐：https://www.jiaokey.com</w:t>
      </w:r>
    </w:p>
    <w:p>
      <w:r>
        <w:t>刘红，谢倍珍，李安婕等著 其他作品：https://www.jiaokey.com/tag/刘红，谢倍珍，李安婕等著.html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关键词搜索：https://www.jiaokey.com/tag/生物活性炭水质净化理论和技术.html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