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读史记学做事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读史记学做事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本书出售、求购地址：https://www.jiaokey.com/book/detail/11978368.html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关键词搜索：https://www.jiaokey.com/tag/读史记学做事.html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