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书名：特诊特治腰椎间盘突出症</w:t>
      </w:r>
    </w:p>
    <w:p>
      <w:r>
        <w:t>作者：王富春，王喜臣主编</w:t>
      </w:r>
    </w:p>
    <w:p>
      <w:r>
        <w:t>出版社：北京:科学技术文献出版社,2008.02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特诊特治腰椎间盘突出症 评论地址：https://www.jiaokey.com/book/detail/11978363.html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