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书名：金牌精神  像奥运冠军那样敢拼敢赢</w:t>
      </w:r>
    </w:p>
    <w:p>
      <w:r>
        <w:t>作者：侯书森编著</w:t>
      </w:r>
    </w:p>
    <w:p>
      <w:r>
        <w:t>出版社：北京：石油工业出版社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金牌精神  像奥运冠军那样敢拼敢赢 评论地址：https://www.jiaokey.com/book/detail/11978346.html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