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嘉靖皇帝大传 插图本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嘉靖皇帝大传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本书出售、求购地址：https://www.jiaokey.com/book/detail/11978335.html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关键词搜索：https://www.jiaokey.com/tag/嘉靖皇帝大传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