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44岁以前不可不做的59件事</w:t>
      </w:r>
    </w:p>
    <w:p>
      <w:r>
        <w:rPr>
          <w:rFonts w:ascii="宋体" w:hAnsi="宋体" w:eastAsia="宋体"/>
          <w:sz w:val="24"/>
        </w:rPr>
        <w:t>孙郡锴主编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44岁以前不可不做的59件事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孙郡锴主编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本书出售、求购地址：https://www.jiaokey.com/book/detail/11978323.html</w:t>
      </w:r>
    </w:p>
    <w:p>
      <w:r>
        <w:t>更多相关图书推荐：https://www.jiaokey.com</w:t>
      </w:r>
    </w:p>
    <w:p>
      <w:r>
        <w:t>孙郡锴主编 其他作品：https://www.jiaokey.com/tag/孙郡锴主编.html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关键词搜索：https://www.jiaokey.com/tag/44岁以前不可不做的59件事.html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