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聪明父母智慧教子  戒律  儿女效法成功在望长辈楷范灯塔指路</w:t>
      </w:r>
    </w:p>
    <w:p>
      <w:r>
        <w:rPr>
          <w:rFonts w:ascii="宋体" w:hAnsi="宋体" w:eastAsia="宋体"/>
          <w:sz w:val="24"/>
        </w:rPr>
        <w:t>杨在田，刘芳编著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聪明父母智慧教子  戒律  儿女效法成功在望长辈楷范灯塔指路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杨在田，刘芳编著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本书出售、求购地址：https://www.jiaokey.com/book/detail/11978318.html</w:t>
      </w:r>
    </w:p>
    <w:p>
      <w:r>
        <w:t>更多相关图书推荐：https://www.jiaokey.com</w:t>
      </w:r>
    </w:p>
    <w:p>
      <w:r>
        <w:t>杨在田，刘芳编著 其他作品：https://www.jiaokey.com/tag/杨在田，刘芳编著.html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关键词搜索：https://www.jiaokey.com/tag/聪明父母智慧教子  戒律  儿女效法成功在望长辈楷范灯塔指路.html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