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青少年必须克服的人性弱点  修订本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青少年必须克服的人性弱点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本书出售、求购地址：https://www.jiaokey.com/book/detail/11978317.html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关键词搜索：https://www.jiaokey.com/tag/青少年必须克服的人性弱点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