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书名：做人生气不如争气</w:t>
      </w:r>
    </w:p>
    <w:p>
      <w:r>
        <w:t>作者：陈纪刚编著</w:t>
      </w:r>
    </w:p>
    <w:p>
      <w:r>
        <w:t>出版社：北京：中国致公出版社</w:t>
      </w:r>
    </w:p>
    <w:p>
      <w:r>
        <w:t>出版日期：2008.03</w:t>
      </w:r>
    </w:p>
    <w:p>
      <w:r>
        <w:t>总页数：290</w:t>
      </w:r>
    </w:p>
    <w:p>
      <w:r>
        <w:t>更多请访问教客网: www.jiaokey.com</w:t>
      </w:r>
    </w:p>
    <w:p>
      <w:r>
        <w:t>做人生气不如争气 评论地址：https://www.jiaokey.com/book/detail/11978309.html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