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书名：聪明父母智慧教子  忌语  儿女效法成功在望长辈楷范灯塔指路</w:t>
      </w:r>
    </w:p>
    <w:p>
      <w:r>
        <w:t>作者：杨在田，刘芳编著</w:t>
      </w:r>
    </w:p>
    <w:p>
      <w:r>
        <w:t>出版社：北京:中国市场出版社,2008.03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聪明父母智慧教子  忌语  儿女效法成功在望长辈楷范灯塔指路 评论地址：https://www.jiaokey.com/book/detail/11978308.html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