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一剑封喉  对付庄家的技战法</w:t>
      </w:r>
    </w:p>
    <w:p>
      <w:r>
        <w:rPr>
          <w:rFonts w:ascii="宋体" w:hAnsi="宋体" w:eastAsia="宋体"/>
          <w:sz w:val="24"/>
        </w:rPr>
        <w:t>舒大丰编著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8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一剑封喉  对付庄家的技战法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本书出售、求购地址：https://www.jiaokey.com/book/detail/11978285.html</w:t>
      </w:r>
    </w:p>
    <w:p>
      <w:r>
        <w:t>更多相关图书推荐：https://www.jiaokey.com</w:t>
      </w:r>
    </w:p>
    <w:p>
      <w:r>
        <w:t>舒大丰编著 其他作品：https://www.jiaokey.com/tag/舒大丰编著.html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关键词搜索：https://www.jiaokey.com/tag/金融-银行.html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