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奶牛座的魔履情缘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奶牛座的魔履情缘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本书出售、求购地址：https://www.jiaokey.com/book/detail/11978281.html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关键词搜索：https://www.jiaokey.com/tag/奶牛座的魔履情缘.html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