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巧妙地排解孩子心中的烦恼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巧妙地排解孩子心中的烦恼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本书出售、求购地址：https://www.jiaokey.com/book/detail/11978277.html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关键词搜索：https://www.jiaokey.com/tag/巧妙地排解孩子心中的烦恼.html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